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95860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МР Сулейман-Стальский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"Куркентская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Гаджиева Велрина Алавудиновна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2023-2024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Гаджалиева Индира Магидиновна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2023-2024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Абдулазизов Эмирулах Гаджикеримович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2023-2024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3568860)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с.Куркент </w:t>
      </w:r>
      <w:bookmarkEnd w:id="3"/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</w:p>
    <w:p>
      <w:pPr>
        <w:spacing w:before="0" w:after="0"/>
        <w:ind w:left="120"/>
        <w:jc w:val="left"/>
      </w:pPr>
    </w:p>
    <w:bookmarkStart w:name="block-26958604" w:id="5"/>
    <w:p>
      <w:pPr>
        <w:sectPr>
          <w:pgSz w:w="11906" w:h="16383" w:orient="portrait"/>
        </w:sectPr>
      </w:pPr>
    </w:p>
    <w:bookmarkEnd w:id="5"/>
    <w:bookmarkEnd w:id="0"/>
    <w:bookmarkStart w:name="block-2695860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26958605" w:id="10"/>
    <w:p>
      <w:pPr>
        <w:sectPr>
          <w:pgSz w:w="11906" w:h="16383" w:orient="portrait"/>
        </w:sectPr>
      </w:pPr>
    </w:p>
    <w:bookmarkEnd w:id="10"/>
    <w:bookmarkEnd w:id="6"/>
    <w:bookmarkStart w:name="block-26958610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26958610" w:id="15"/>
    <w:p>
      <w:pPr>
        <w:sectPr>
          <w:pgSz w:w="11906" w:h="16383" w:orient="portrait"/>
        </w:sectPr>
      </w:pPr>
    </w:p>
    <w:bookmarkEnd w:id="15"/>
    <w:bookmarkEnd w:id="11"/>
    <w:bookmarkStart w:name="block-26958609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26958609" w:id="22"/>
    <w:p>
      <w:pPr>
        <w:sectPr>
          <w:pgSz w:w="11906" w:h="16383" w:orient="portrait"/>
        </w:sectPr>
      </w:pPr>
    </w:p>
    <w:bookmarkEnd w:id="22"/>
    <w:bookmarkEnd w:id="16"/>
    <w:bookmarkStart w:name="block-2695860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958606" w:id="24"/>
    <w:p>
      <w:pPr>
        <w:sectPr>
          <w:pgSz w:w="16383" w:h="11906" w:orient="landscape"/>
        </w:sectPr>
      </w:pPr>
    </w:p>
    <w:bookmarkEnd w:id="24"/>
    <w:bookmarkEnd w:id="23"/>
    <w:bookmarkStart w:name="block-26958607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958607" w:id="26"/>
    <w:p>
      <w:pPr>
        <w:sectPr>
          <w:pgSz w:w="16383" w:h="11906" w:orient="landscape"/>
        </w:sectPr>
      </w:pPr>
    </w:p>
    <w:bookmarkEnd w:id="26"/>
    <w:bookmarkEnd w:id="25"/>
    <w:bookmarkStart w:name="block-26958608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e387745-ecc6-42e5-889f-5fad7789796c" w:id="2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28"/>
    </w:p>
    <w:p>
      <w:pPr>
        <w:spacing w:before="0" w:after="0" w:line="480"/>
        <w:ind w:left="120"/>
        <w:jc w:val="left"/>
      </w:pPr>
      <w:bookmarkStart w:name="4da6a14c-7c4d-4d78-84e5-e4048ee43e89" w:id="29"/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Вероятность и статистика 10 класс Просвещение</w:t>
      </w:r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91b1642-84ed-4a3d-bfaf-3417254047bf" w:id="30"/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Вероятность и статистика. Рабочая программа</w:t>
      </w:r>
      <w:bookmarkEnd w:id="3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2786589-4600-475d-a0d8-791ef79f9486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https://m.edsoo.ru/f840d03a </w:t>
      </w:r>
      <w:bookmarkEnd w:id="31"/>
    </w:p>
    <w:bookmarkStart w:name="block-26958608" w:id="32"/>
    <w:p>
      <w:pPr>
        <w:sectPr>
          <w:pgSz w:w="11906" w:h="16383" w:orient="portrait"/>
        </w:sectPr>
      </w:pPr>
    </w:p>
    <w:bookmarkEnd w:id="32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